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上学的路有多远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上学的路有多远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本书出售、求购地址：https://www.jiaokey.com/book/detail/14004761.html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上学的路有多远.html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