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书名：中国古代寓言故事  图文每天读个好寓言大全集  第2卷</w:t>
      </w:r>
    </w:p>
    <w:p>
      <w:r>
        <w:t>作者：崔钟雷策划；瞿文明，陈志刚编</w:t>
      </w:r>
    </w:p>
    <w:p>
      <w:r>
        <w:t>出版社：哈尔滨:哈尔滨出版社,2010.05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中国古代寓言故事  图文每天读个好寓言大全集  第2卷 评论地址：https://www.jiaokey.com/book/detail/14004757.html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