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走下神坛的毛泽东  英文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走下神坛的毛泽东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本书出售、求购地址：https://www.jiaokey.com/book/detail/14004742.html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关键词搜索：https://www.jiaokey.com/tag/走下神坛的毛泽东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