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林格伦大奖  伊索尔系列  小狗的生活</w:t>
      </w:r>
    </w:p>
    <w:p>
      <w:r>
        <w:rPr>
          <w:rFonts w:ascii="宋体" w:hAnsi="宋体" w:eastAsia="宋体"/>
          <w:sz w:val="24"/>
        </w:rPr>
        <w:t>（阿根廷）伊索尔文·图；孙莉莉，范晔译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林格伦大奖  伊索尔系列  小狗的生活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（阿根廷）伊索尔文·图；孙莉莉，范晔译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本书出售、求购地址：https://www.jiaokey.com/book/detail/14004720.html</w:t>
      </w:r>
    </w:p>
    <w:p>
      <w:r>
        <w:t>更多相关图书推荐：https://www.jiaokey.com</w:t>
      </w:r>
    </w:p>
    <w:p>
      <w:r>
        <w:t>（阿根廷）伊索尔文·图；孙莉莉，范晔译 其他作品：https://www.jiaokey.com/tag/（阿根廷）伊索尔文·图；孙莉莉，范晔译.html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关键词搜索：https://www.jiaokey.com/tag/林格伦大奖  伊索尔系列  小狗的生活.html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