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艾比的暑假  时间是什么</w:t>
      </w:r>
    </w:p>
    <w:p>
      <w:r>
        <w:rPr>
          <w:rFonts w:ascii="宋体" w:hAnsi="宋体" w:eastAsia="宋体"/>
          <w:sz w:val="24"/>
        </w:rPr>
        <w:t>苏靖雄著；史庆斌，祝婷婷，刘丹绘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艾比的暑假  时间是什么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苏靖雄著；史庆斌，祝婷婷，刘丹绘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本书出售、求购地址：https://www.jiaokey.com/book/detail/14004715.html</w:t>
      </w:r>
    </w:p>
    <w:p>
      <w:r>
        <w:t>更多相关图书推荐：https://www.jiaokey.com</w:t>
      </w:r>
    </w:p>
    <w:p>
      <w:r>
        <w:t>苏靖雄著；史庆斌，祝婷婷，刘丹绘 其他作品：https://www.jiaokey.com/tag/苏靖雄著；史庆斌，祝婷婷，刘丹绘.html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关键词搜索：https://www.jiaokey.com/tag/艾比的暑假  时间是什么.html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