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哪一种濒危动物生活在希腊北部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哪一种濒危动物生活在希腊北部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本书出售、求购地址：https://www.jiaokey.com/book/detail/14004711.html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哪一种濒危动物生活在希腊北部.html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