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哪一种濒危动物生活在加拿大北部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哪一种濒危动物生活在加拿大北部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本书出售、求购地址：https://www.jiaokey.com/book/detail/14004710.html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哪一种濒危动物生活在加拿大北部.html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