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哪一种濒危动物生活在加里曼丹岛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哪一种濒危动物生活在加里曼丹岛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本书出售、求购地址：https://www.jiaokey.com/book/detail/14004707.html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哪一种濒危动物生活在加里曼丹岛.html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