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好奇猫探索一族丛书  哪一种濒危动物生活在巴西</w:t>
      </w:r>
    </w:p>
    <w:p>
      <w:r>
        <w:rPr>
          <w:rFonts w:ascii="宋体" w:hAnsi="宋体" w:eastAsia="宋体"/>
          <w:sz w:val="24"/>
        </w:rPr>
        <w:t>（英）史密斯，郁金香著；郑美芳译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好奇猫探索一族丛书  哪一种濒危动物生活在巴西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（英）史密斯，郁金香著；郑美芳译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本书出售、求购地址：https://www.jiaokey.com/book/detail/14004704.html</w:t>
      </w:r>
    </w:p>
    <w:p>
      <w:r>
        <w:t>更多相关图书推荐：https://www.jiaokey.com</w:t>
      </w:r>
    </w:p>
    <w:p>
      <w:r>
        <w:t>（英）史密斯，郁金香著；郑美芳译 其他作品：https://www.jiaokey.com/tag/（英）史密斯，郁金香著；郑美芳译.html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关键词搜索：https://www.jiaokey.com/tag/好奇猫探索一族丛书  哪一种濒危动物生活在巴西.html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