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书名：中国寓言故事  疑人偷斧  汉英对照</w:t>
      </w:r>
    </w:p>
    <w:p>
      <w:r>
        <w:t>作者：赵镇琬主编；梦令文；梁文博图；（加）余霞芳译</w:t>
      </w:r>
    </w:p>
    <w:p>
      <w:r>
        <w:t>出版社：北京:新世界出版社,2015.01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中国寓言故事  疑人偷斧  汉英对照 评论地址：https://www.jiaokey.com/book/detail/14004678.html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