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儿童情绪与人格培养绘本  不怕被嘲笑</w:t>
      </w:r>
    </w:p>
    <w:p>
      <w:r>
        <w:rPr>
          <w:rFonts w:ascii="宋体" w:hAnsi="宋体" w:eastAsia="宋体"/>
          <w:sz w:val="24"/>
        </w:rPr>
        <w:t>（美）朗扎克著；拉姆齐绘；陈浅浅译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儿童情绪与人格培养绘本  不怕被嘲笑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（美）朗扎克著；拉姆齐绘；陈浅浅译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本书出售、求购地址：https://www.jiaokey.com/book/detail/14004674.html</w:t>
      </w:r>
    </w:p>
    <w:p>
      <w:r>
        <w:t>更多相关图书推荐：https://www.jiaokey.com</w:t>
      </w:r>
    </w:p>
    <w:p>
      <w:r>
        <w:t>（美）朗扎克著；拉姆齐绘；陈浅浅译 其他作品：https://www.jiaokey.com/tag/（美）朗扎克著；拉姆齐绘；陈浅浅译.html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关键词搜索：https://www.jiaokey.com/tag/儿童情绪与人格培养绘本  不怕被嘲笑.html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