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儿童情绪与人格培养绘本  我要爱上吃饭  一个关于食物和感受的故事</w:t>
      </w:r>
    </w:p>
    <w:p>
      <w:r>
        <w:rPr>
          <w:rFonts w:ascii="宋体" w:hAnsi="宋体" w:eastAsia="宋体"/>
          <w:sz w:val="24"/>
        </w:rPr>
        <w:t>（美）洛克豪森著；孙燕译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儿童情绪与人格培养绘本  我要爱上吃饭  一个关于食物和感受的故事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（美）洛克豪森著；孙燕译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本书出售、求购地址：https://www.jiaokey.com/book/detail/14004664.html</w:t>
      </w:r>
    </w:p>
    <w:p>
      <w:r>
        <w:t>更多相关图书推荐：https://www.jiaokey.com</w:t>
      </w:r>
    </w:p>
    <w:p>
      <w:r>
        <w:t>（美）洛克豪森著；孙燕译 其他作品：https://www.jiaokey.com/tag/（美）洛克豪森著；孙燕译.html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关键词搜索：https://www.jiaokey.com/tag/儿童情绪与人格培养绘本  我要爱上吃饭  一个关于食物和感受的故事.html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