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幸福人生规划绘本  给喜欢展示的孩子  我也要当歌手</w:t>
      </w:r>
    </w:p>
    <w:p>
      <w:r>
        <w:rPr>
          <w:rFonts w:ascii="宋体" w:hAnsi="宋体" w:eastAsia="宋体"/>
          <w:sz w:val="24"/>
        </w:rPr>
        <w:t>（韩）金京兰文；（韩）海晶图；赵明爱，金熙兰译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幸福人生规划绘本  给喜欢展示的孩子  我也要当歌手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（韩）金京兰文；（韩）海晶图；赵明爱，金熙兰译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本书出售、求购地址：https://www.jiaokey.com/book/detail/14004662.html</w:t>
      </w:r>
    </w:p>
    <w:p>
      <w:r>
        <w:t>更多相关图书推荐：https://www.jiaokey.com</w:t>
      </w:r>
    </w:p>
    <w:p>
      <w:r>
        <w:t>（韩）金京兰文；（韩）海晶图；赵明爱，金熙兰译 其他作品：https://www.jiaokey.com/tag/（韩）金京兰文；（韩）海晶图；赵明爱，金熙兰译.html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关键词搜索：https://www.jiaokey.com/tag/幸福人生规划绘本  给喜欢展示的孩子  我也要当歌手.html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