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小绿芽童书  一只名叫埃里埃拉的豹子</w:t>
      </w:r>
    </w:p>
    <w:p>
      <w:r>
        <w:rPr>
          <w:rFonts w:ascii="宋体" w:hAnsi="宋体" w:eastAsia="宋体"/>
          <w:sz w:val="24"/>
        </w:rPr>
        <w:t>（以）哈里尔，（以）纳达夫著；钟志清译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小绿芽童书  一只名叫埃里埃拉的豹子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（以）哈里尔，（以）纳达夫著；钟志清译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本书出售、求购地址：https://www.jiaokey.com/book/detail/14004649.html</w:t>
      </w:r>
    </w:p>
    <w:p>
      <w:r>
        <w:t>更多相关图书推荐：https://www.jiaokey.com</w:t>
      </w:r>
    </w:p>
    <w:p>
      <w:r>
        <w:t>（以）哈里尔，（以）纳达夫著；钟志清译 其他作品：https://www.jiaokey.com/tag/（以）哈里尔，（以）纳达夫著；钟志清译.html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关键词搜索：https://www.jiaokey.com/tag/小绿芽童书  一只名叫埃里埃拉的豹子.html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