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书名：金发姑娘和三只熊</w:t>
      </w:r>
    </w:p>
    <w:p>
      <w:r>
        <w:t>作者：（英）骚塞原著；（澳）玛格丽特·拉蒙德新编；（奥）沃克绘；陈红杰译</w:t>
      </w:r>
    </w:p>
    <w:p>
      <w:r>
        <w:t>出版社：北京:语文出版社,2015.03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金发姑娘和三只熊 评论地址：https://www.jiaokey.com/book/detail/14004646.html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