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“经典故事新编”系列丛书  小红帽</w:t>
      </w:r>
    </w:p>
    <w:p>
      <w:r>
        <w:rPr>
          <w:rFonts w:ascii="宋体" w:hAnsi="宋体" w:eastAsia="宋体"/>
          <w:sz w:val="24"/>
        </w:rPr>
        <w:t>（英）汤姆森原著；（澳）玛格丽特·拉蒙德新编；（奥）乔尼尔绘；王佳玲译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“经典故事新编”系列丛书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（英）汤姆森原著；（澳）玛格丽特·拉蒙德新编；（奥）乔尼尔绘；王佳玲译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本书出售、求购地址：https://www.jiaokey.com/book/detail/14004644.html</w:t>
      </w:r>
    </w:p>
    <w:p>
      <w:r>
        <w:t>更多相关图书推荐：https://www.jiaokey.com</w:t>
      </w:r>
    </w:p>
    <w:p>
      <w:r>
        <w:t>（英）汤姆森原著；（澳）玛格丽特·拉蒙德新编；（奥）乔尼尔绘；王佳玲译 其他作品：https://www.jiaokey.com/tag/（英）汤姆森原著；（澳）玛格丽特·拉蒙德新编；（奥）乔尼尔绘；王佳玲译.html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关键词搜索：https://www.jiaokey.com/tag/“经典故事新编”系列丛书  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