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鸟儿的圣诞颂歌</w:t>
      </w:r>
    </w:p>
    <w:p>
      <w:r>
        <w:rPr>
          <w:rFonts w:ascii="宋体" w:hAnsi="宋体" w:eastAsia="宋体"/>
          <w:sz w:val="24"/>
        </w:rPr>
        <w:t>（美）凯特·道格拉斯·威金著；鲁芳译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鸟儿的圣诞颂歌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（美）凯特·道格拉斯·威金著；鲁芳译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本书出售、求购地址：https://www.jiaokey.com/book/detail/14004610.html</w:t>
      </w:r>
    </w:p>
    <w:p>
      <w:r>
        <w:t>更多相关图书推荐：https://www.jiaokey.com</w:t>
      </w:r>
    </w:p>
    <w:p>
      <w:r>
        <w:t>（美）凯特·道格拉斯·威金著；鲁芳译 其他作品：https://www.jiaokey.com/tag/（美）凯特·道格拉斯·威金著；鲁芳译.html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关键词搜索：https://www.jiaokey.com/tag/鸟儿的圣诞颂歌.html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