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带着笔，去旅行  下</w:t>
      </w:r>
    </w:p>
    <w:p>
      <w:r>
        <w:rPr>
          <w:rFonts w:ascii="宋体" w:hAnsi="宋体" w:eastAsia="宋体"/>
          <w:sz w:val="24"/>
        </w:rPr>
        <w:t>（美）露丝·麦克纳利·巴沙尔著；高韵译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带着笔，去旅行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（美）露丝·麦克纳利·巴沙尔著；高韵译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本书出售、求购地址：https://www.jiaokey.com/book/detail/14004600.html</w:t>
      </w:r>
    </w:p>
    <w:p>
      <w:r>
        <w:t>更多相关图书推荐：https://www.jiaokey.com</w:t>
      </w:r>
    </w:p>
    <w:p>
      <w:r>
        <w:t>（美）露丝·麦克纳利·巴沙尔著；高韵译 其他作品：https://www.jiaokey.com/tag/（美）露丝·麦克纳利·巴沙尔著；高韵译.html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关键词搜索：https://www.jiaokey.com/tag/带着笔，去旅行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