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世界爱情经典名著  新爱洛伊丝  下</w:t>
      </w:r>
    </w:p>
    <w:p>
      <w:r>
        <w:rPr>
          <w:rFonts w:ascii="宋体" w:hAnsi="宋体" w:eastAsia="宋体"/>
          <w:sz w:val="24"/>
        </w:rPr>
        <w:t>（法）卢梭著；张成柱，户思社译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世界爱情经典名著  新爱洛伊丝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（法）卢梭著；张成柱，户思社译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本书出售、求购地址：https://www.jiaokey.com/book/detail/14004597.html</w:t>
      </w:r>
    </w:p>
    <w:p>
      <w:r>
        <w:t>更多相关图书推荐：https://www.jiaokey.com</w:t>
      </w:r>
    </w:p>
    <w:p>
      <w:r>
        <w:t>（法）卢梭著；张成柱，户思社译 其他作品：https://www.jiaokey.com/tag/（法）卢梭著；张成柱，户思社译.html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关键词搜索：https://www.jiaokey.com/tag/世界爱情经典名著  新爱洛伊丝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