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小家奴布阵兵马俑  美绘版</w:t>
      </w:r>
    </w:p>
    <w:p>
      <w:r>
        <w:rPr>
          <w:rFonts w:ascii="宋体" w:hAnsi="宋体" w:eastAsia="宋体"/>
          <w:sz w:val="24"/>
        </w:rPr>
        <w:t>刘继纯著；沧蓝天宇绘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小家奴布阵兵马俑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刘继纯著；沧蓝天宇绘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本书出售、求购地址：https://www.jiaokey.com/book/detail/14004587.html</w:t>
      </w:r>
    </w:p>
    <w:p>
      <w:r>
        <w:t>更多相关图书推荐：https://www.jiaokey.com</w:t>
      </w:r>
    </w:p>
    <w:p>
      <w:r>
        <w:t>刘继纯著；沧蓝天宇绘 其他作品：https://www.jiaokey.com/tag/刘继纯著；沧蓝天宇绘.html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关键词搜索：https://www.jiaokey.com/tag/小家奴布阵兵马俑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