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  名家名译本  国际大师插图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  名家名译本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本书出售、求购地址：https://www.jiaokey.com/book/detail/14004582.html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关键词搜索：https://www.jiaokey.com/tag/莎士比亚喜剧集  名家名译本  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