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读者精品珍藏  凡心细语  下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读者精品珍藏  凡心细语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本书出售、求购地址：https://www.jiaokey.com/book/detail/14004576.html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关键词搜索：https://www.jiaokey.com/tag/读者精品珍藏  凡心细语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