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成长必读  莎士比亚四大悲剧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成长必读  莎士比亚四大悲剧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本书出售、求购地址：https://www.jiaokey.com/book/detail/14004553.html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关键词搜索：https://www.jiaokey.com/tag/成长必读  莎士比亚四大悲剧.html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