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书名：中国现代散文选集  驴背上的宰相  上</w:t>
      </w:r>
    </w:p>
    <w:p>
      <w:r>
        <w:t>作者：余岢著</w:t>
      </w:r>
    </w:p>
    <w:p>
      <w:r>
        <w:t>出版社：北京:大众文艺出版社,2009.03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中国现代散文选集  驴背上的宰相  上 评论地址：https://www.jiaokey.com/book/detail/14004535.html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