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中国当代杂文八大家  如果我是我  下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中国当代杂文八大家  如果我是我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本书出售、求购地址：https://www.jiaokey.com/book/detail/14004533.html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关键词搜索：https://www.jiaokey.com/tag/中国当代杂文八大家  如果我是我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