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中国当代杂文八大家  如果我是我  上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中国当代杂文八大家  如果我是我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本书出售、求购地址：https://www.jiaokey.com/book/detail/14004532.html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关键词搜索：https://www.jiaokey.com/tag/中国当代杂文八大家  如果我是我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