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纳尼亚传奇  6  魔法师的外甥</w:t>
      </w:r>
    </w:p>
    <w:p>
      <w:r>
        <w:rPr>
          <w:rFonts w:ascii="宋体" w:hAnsi="宋体" w:eastAsia="宋体"/>
          <w:sz w:val="24"/>
        </w:rPr>
        <w:t>（英）刘易斯著，张雪颖，蔡美雅译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4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纳尼亚传奇  6  魔法师的外甥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（英）刘易斯著，张雪颖，蔡美雅译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本书出售、求购地址：https://www.jiaokey.com/book/detail/14004522.html</w:t>
      </w:r>
    </w:p>
    <w:p>
      <w:r>
        <w:t>更多相关图书推荐：https://www.jiaokey.com</w:t>
      </w:r>
    </w:p>
    <w:p>
      <w:r>
        <w:t>（英）刘易斯著，张雪颖，蔡美雅译 其他作品：https://www.jiaokey.com/tag/（英）刘易斯著，张雪颖，蔡美雅译.html</w:t>
      </w:r>
    </w:p>
    <w:p>
      <w:r>
        <w:t>沈阳:万卷出版公司,2015.08 出版图书：https://www.jiaokey.com/tag/沈阳:万卷出版公司,2015.08.html</w:t>
      </w:r>
    </w:p>
    <w:p>
      <w:r>
        <w:t>关键词搜索：https://www.jiaokey.com/tag/儿童小说-长篇小说-英国-现代.html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