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南冥秋水  余秋雨散文精选  中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南冥秋水  余秋雨散文精选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本书出售、求购地址：https://www.jiaokey.com/book/detail/14004500.html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关键词搜索：https://www.jiaokey.com/tag/南冥秋水  余秋雨散文精选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