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中国当代实用对联大成  中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中国当代实用对联大成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本书出售、求购地址：https://www.jiaokey.com/book/detail/14004497.html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关键词搜索：https://www.jiaokey.com/tag/中国当代实用对联大成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