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英国文学史纲=A BRIDF HISTORY OF ENGLISH LITERATURE:英汉对照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英国文学史纲=A BRIDF HISTORY OF ENGLISH LITERATURE:英汉对照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本书出售、求购地址：https://www.jiaokey.com/book/detail/14004495.html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关键词搜索：https://www.jiaokey.com/tag/英国文学史纲=A BRIDF HISTORY OF ENGLISH LITERATURE:英汉对照.html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