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人生智库文丛  达·芬奇笔记</w:t>
      </w:r>
    </w:p>
    <w:p>
      <w:r>
        <w:rPr>
          <w:rFonts w:ascii="宋体" w:hAnsi="宋体" w:eastAsia="宋体"/>
          <w:sz w:val="24"/>
        </w:rPr>
        <w:t>（意）&lt;font color=Red&gt;达&lt;/font&gt;·芬奇著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439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044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439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人生智库文丛  达·芬奇笔记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（意）&lt;font color=Red&gt;达&lt;/font&gt;·芬奇著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北京:北京工业大学出版社,2015.12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达·芬奇（1452-1519）-绘画研究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本书出售、求购地址：https://www.jiaokey.com/book/detail/14004494.html</w:t>
      </w:r>
    </w:p>
    <w:p>
      <w:r>
        <w:t>更多相关图书推荐：https://www.jiaokey.com</w:t>
      </w:r>
    </w:p>
    <w:p>
      <w:r>
        <w:t>（意）&lt;font color=Red&gt;达&lt;/font&gt;·芬奇著 其他作品：https://www.jiaokey.com/tag/（意）&lt;font color=Red&gt;达&lt;/font&gt;·芬奇著.html</w:t>
      </w:r>
    </w:p>
    <w:p>
      <w:r>
        <w:t>北京:北京工业大学出版社,2015.12 出版图书：https://www.jiaokey.com/tag/北京:北京工业大学出版社,2015.12.html</w:t>
      </w:r>
    </w:p>
    <w:p>
      <w:r>
        <w:t>关键词搜索：https://www.jiaokey.com/tag/达·芬奇（1452-1519）-绘画研究.html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