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3  黎明踏浪号</w:t>
      </w:r>
    </w:p>
    <w:p>
      <w:r>
        <w:rPr>
          <w:rFonts w:ascii="宋体" w:hAnsi="宋体" w:eastAsia="宋体"/>
          <w:sz w:val="24"/>
        </w:rPr>
        <w:t>（英）刘易斯著，张雪颖，蔡美雅译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3  黎明踏浪号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（英）刘易斯著，张雪颖，蔡美雅译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本书出售、求购地址：https://www.jiaokey.com/book/detail/14004479.html</w:t>
      </w:r>
    </w:p>
    <w:p>
      <w:r>
        <w:t>更多相关图书推荐：https://www.jiaokey.com</w:t>
      </w:r>
    </w:p>
    <w:p>
      <w:r>
        <w:t>（英）刘易斯著，张雪颖，蔡美雅译 其他作品：https://www.jiaokey.com/tag/（英）刘易斯著，张雪颖，蔡美雅译.html</w:t>
      </w:r>
    </w:p>
    <w:p>
      <w:r>
        <w:t>沈阳:万卷出版公司,2015.08 出版图书：https://www.jiaokey.com/tag/沈阳:万卷出版公司,2015.08.html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