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中央编译才不说呢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本书出售、求购地址：https://www.jiaokey.com/book/detail/14004422.html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中央编译才不说呢 出版图书：https://www.jiaokey.com/tag/中央编译才不说呢.html</w:t>
      </w:r>
    </w:p>
    <w:p>
      <w:r>
        <w:t>关键词搜索：https://www.jiaokey.com/tag/世界名著典藏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