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海上花列传</w:t>
      </w:r>
    </w:p>
    <w:p>
      <w:r>
        <w:rPr>
          <w:rFonts w:ascii="宋体" w:hAnsi="宋体" w:eastAsia="宋体"/>
          <w:sz w:val="24"/>
        </w:rPr>
        <w:t>韩邦庆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75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75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海上花列传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韩邦庆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9787508086217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古典小说-中国-清代-章回小说-长篇小说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是一部清末著名长篇小说，是中国第一部方言小说，也是最著名的吴语小说。共六十四回，描写了19世纪中国上海租界中的妓院生活，涉及当时的官场、商界及与之相链接的社会层面，反映了日益殖民地化的上海的部分社会面貌。</w:t>
      </w:r>
    </w:p>
    <w:p/>
    <w:p>
      <w:r>
        <w:t>本书出售、求购地址：https://www.jiaokey.com/book/detail/14004385.html</w:t>
      </w:r>
    </w:p>
    <w:p>
      <w:r>
        <w:t>更多古代至近代作品（~1919年）图书推荐：https://www.jiaokey.com</w:t>
      </w:r>
    </w:p>
    <w:p>
      <w:r>
        <w:t>韩邦庆 其他作品：https://www.jiaokey.com/tag/韩邦庆.html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关键词搜索：https://www.jiaokey.com/tag/古典小说-中国-清代-章回小说-长篇小说.html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