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书名：海豚文学馆中国儿童共享的经典丛书  童谣·绕口令300首</w:t>
      </w:r>
    </w:p>
    <w:p>
      <w:r>
        <w:t>作者：海豚传媒编绘</w:t>
      </w:r>
    </w:p>
    <w:p>
      <w:r>
        <w:t>出版社：长江少年儿童出版社,2015.07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海豚文学馆中国儿童共享的经典丛书  童谣·绕口令300首 评论地址：https://www.jiaokey.com/book/detail/14004377.html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