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全脑开发生活绘本  地下的宝藏</w:t>
      </w:r>
    </w:p>
    <w:p>
      <w:r>
        <w:rPr>
          <w:rFonts w:ascii="宋体" w:hAnsi="宋体" w:eastAsia="宋体"/>
          <w:sz w:val="24"/>
        </w:rPr>
        <w:t>张晋霖，徐明文；郝洛玟图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全脑开发生活绘本  地下的宝藏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张晋霖，徐明文；郝洛玟图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本书出售、求购地址：https://www.jiaokey.com/book/detail/14004374.html</w:t>
      </w:r>
    </w:p>
    <w:p>
      <w:r>
        <w:t>更多相关图书推荐：https://www.jiaokey.com</w:t>
      </w:r>
    </w:p>
    <w:p>
      <w:r>
        <w:t>张晋霖，徐明文；郝洛玟图 其他作品：https://www.jiaokey.com/tag/张晋霖，徐明文；郝洛玟图.html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关键词搜索：https://www.jiaokey.com/tag/全脑开发生活绘本  地下的宝藏.html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