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风是什么味儿的  典藏版</w:t>
      </w:r>
    </w:p>
    <w:p>
      <w:r>
        <w:rPr>
          <w:rFonts w:ascii="宋体" w:hAnsi="宋体" w:eastAsia="宋体"/>
          <w:sz w:val="24"/>
        </w:rPr>
        <w:t>保冬妮著；周建明绘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风是什么味儿的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保冬妮著；周建明绘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本书出售、求购地址：https://www.jiaokey.com/book/detail/14004373.html</w:t>
      </w:r>
    </w:p>
    <w:p>
      <w:r>
        <w:t>更多相关图书推荐：https://www.jiaokey.com</w:t>
      </w:r>
    </w:p>
    <w:p>
      <w:r>
        <w:t>保冬妮著；周建明绘 其他作品：https://www.jiaokey.com/tag/保冬妮著；周建明绘.html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关键词搜索：https://www.jiaokey.com/tag/风是什么味儿的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