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名著童话  彼得·潘  注音版</w:t>
      </w:r>
    </w:p>
    <w:p>
      <w:r>
        <w:rPr>
          <w:rFonts w:ascii="宋体" w:hAnsi="宋体" w:eastAsia="宋体"/>
          <w:sz w:val="24"/>
        </w:rPr>
        <w:t>（阿根廷）塞巴斯蒂安·巴雷罗（Sebastian Barreiro）著；廖志军，张颖编译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名著童话  彼得·潘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（阿根廷）塞巴斯蒂安·巴雷罗（Sebastian Barreiro）著；廖志军，张颖编译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云南出版集团；晨光出版社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本书出售、求购地址：https://www.jiaokey.com/book/detail/14004363.html</w:t>
      </w:r>
    </w:p>
    <w:p>
      <w:r>
        <w:t>更多相关图书推荐：https://www.jiaokey.com</w:t>
      </w:r>
    </w:p>
    <w:p>
      <w:r>
        <w:t>（阿根廷）塞巴斯蒂安·巴雷罗（Sebastian Barreiro）著；廖志军，张颖编译 其他作品：https://www.jiaokey.com/tag/（阿根廷）塞巴斯蒂安·巴雷罗（Sebastian Barreiro）著；廖志军，张颖编译.html</w:t>
      </w:r>
    </w:p>
    <w:p>
      <w:r>
        <w:t>云南出版集团；晨光出版社 出版图书：https://www.jiaokey.com/tag/云南出版集团；晨光出版社.html</w:t>
      </w:r>
    </w:p>
    <w:p>
      <w:r>
        <w:t>关键词搜索：https://www.jiaokey.com/tag/名著童话  彼得·潘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