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  注音版  名著童话</w:t>
      </w:r>
    </w:p>
    <w:p>
      <w:r>
        <w:rPr>
          <w:rFonts w:ascii="宋体" w:hAnsi="宋体" w:eastAsia="宋体"/>
          <w:sz w:val="24"/>
        </w:rPr>
        <w:t>（阿根廷）巴勃罗·茨威格（Pabolo Zweig）著；陈亚慧，张颖编译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  注音版  名著童话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（阿根廷）巴勃罗·茨威格（Pabolo Zweig）著；陈亚慧，张颖编译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本书出售、求购地址：https://www.jiaokey.com/book/detail/14004362.html</w:t>
      </w:r>
    </w:p>
    <w:p>
      <w:r>
        <w:t>更多相关图书推荐：https://www.jiaokey.com</w:t>
      </w:r>
    </w:p>
    <w:p>
      <w:r>
        <w:t>（阿根廷）巴勃罗·茨威格（Pabolo Zweig）著；陈亚慧，张颖编译 其他作品：https://www.jiaokey.com/tag/（阿根廷）巴勃罗·茨威格（Pabolo Zweig）著；陈亚慧，张颖编译.html</w:t>
      </w:r>
    </w:p>
    <w:p>
      <w:r>
        <w:t>云南出版集团；晨光出版社 出版图书：https://www.jiaokey.com/tag/云南出版集团；晨光出版社.html</w:t>
      </w:r>
    </w:p>
    <w:p>
      <w:r>
        <w:t>关键词搜索：https://www.jiaokey.com/tag/灰姑娘  注音版  名著童话.html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