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  柴科夫斯基的童话芭蕾舞剧</w:t>
      </w:r>
    </w:p>
    <w:p>
      <w:r>
        <w:rPr>
          <w:rFonts w:ascii="宋体" w:hAnsi="宋体" w:eastAsia="宋体"/>
          <w:sz w:val="24"/>
        </w:rPr>
        <w:t>（奥）苏珊·汉默勒著；（奥）安妮特·布莱绘；李小红译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  柴科夫斯基的童话芭蕾舞剧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（奥）苏珊·汉默勒著；（奥）安妮特·布莱绘；李小红译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本书出售、求购地址：https://www.jiaokey.com/book/detail/14004360.html</w:t>
      </w:r>
    </w:p>
    <w:p>
      <w:r>
        <w:t>更多相关图书推荐：https://www.jiaokey.com</w:t>
      </w:r>
    </w:p>
    <w:p>
      <w:r>
        <w:t>（奥）苏珊·汉默勒著；（奥）安妮特·布莱绘；李小红译 其他作品：https://www.jiaokey.com/tag/（奥）苏珊·汉默勒著；（奥）安妮特·布莱绘；李小红译.html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关键词搜索：https://www.jiaokey.com/tag/睡美人  柴科夫斯基的童话芭蕾舞剧.html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