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鹅妈妈童谣  读经典英文童谣</w:t>
      </w:r>
    </w:p>
    <w:p>
      <w:r>
        <w:rPr>
          <w:rFonts w:ascii="宋体" w:hAnsi="宋体" w:eastAsia="宋体"/>
          <w:sz w:val="24"/>
        </w:rPr>
        <w:t>（美）西尔维娅·&lt;font color=Red&gt;隆&lt;/font&gt;编绘；朱晔译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4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鹅妈妈童谣  读经典英文童谣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（美）西尔维娅·&lt;font color=Red&gt;隆&lt;/font&gt;编绘；朱晔译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英语-儿歌-学前教育-教学参考资料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本书出售、求购地址：https://www.jiaokey.com/book/detail/14004334.html</w:t>
      </w:r>
    </w:p>
    <w:p>
      <w:r>
        <w:t>更多相关图书推荐：https://www.jiaokey.com</w:t>
      </w:r>
    </w:p>
    <w:p>
      <w:r>
        <w:t>（美）西尔维娅·&lt;font color=Red&gt;隆&lt;/font&gt;编绘；朱晔译 其他作品：https://www.jiaokey.com/tag/（美）西尔维娅·&lt;font color=Red&gt;隆&lt;/font&gt;编绘；朱晔译.html</w:t>
      </w:r>
    </w:p>
    <w:p>
      <w:r>
        <w:t>长江少年儿童出版社,2016.03 出版图书：https://www.jiaokey.com/tag/长江少年儿童出版社,2016.03.html</w:t>
      </w:r>
    </w:p>
    <w:p>
      <w:r>
        <w:t>关键词搜索：https://www.jiaokey.com/tag/英语-儿歌-学前教育-教学参考资料.html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