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书名：蜜蜂普普的计划  自私的下场</w:t>
      </w:r>
    </w:p>
    <w:p>
      <w:r>
        <w:t>作者：林真卿原著；李美华改写；李文斌图</w:t>
      </w:r>
    </w:p>
    <w:p>
      <w:r>
        <w:t>出版社：广州:广州出版社,2013.12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蜜蜂普普的计划  自私的下场 评论地址：https://www.jiaokey.com/book/detail/14004325.html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