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救火机器人  失火了怎么办</w:t>
      </w:r>
    </w:p>
    <w:p>
      <w:r>
        <w:rPr>
          <w:rFonts w:ascii="宋体" w:hAnsi="宋体" w:eastAsia="宋体"/>
          <w:sz w:val="24"/>
        </w:rPr>
        <w:t>朱惠芳著；王晓鹏绘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0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0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救火机器人  失火了怎么办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本书出售、求购地址：https://www.jiaokey.com/book/detail/14004324.html</w:t>
      </w:r>
    </w:p>
    <w:p>
      <w:r>
        <w:t>更多相关图书推荐：https://www.jiaokey.com</w:t>
      </w:r>
    </w:p>
    <w:p>
      <w:r>
        <w:t>朱惠芳著；王晓鹏绘 其他作品：https://www.jiaokey.com/tag/朱惠芳著；王晓鹏绘.html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关键词搜索：https://www.jiaokey.com/tag/安全教育-教学参考资料.html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