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兔子小白的邻居  为善的启示</w:t>
      </w:r>
    </w:p>
    <w:p>
      <w:r>
        <w:rPr>
          <w:rFonts w:ascii="宋体" w:hAnsi="宋体" w:eastAsia="宋体"/>
          <w:sz w:val="24"/>
        </w:rPr>
        <w:t>张晋霖原著；李美华改写；李文斌图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兔子小白的邻居  为善的启示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张晋霖原著；李美华改写；李文斌图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本书出售、求购地址：https://www.jiaokey.com/book/detail/14004320.html</w:t>
      </w:r>
    </w:p>
    <w:p>
      <w:r>
        <w:t>更多相关图书推荐：https://www.jiaokey.com</w:t>
      </w:r>
    </w:p>
    <w:p>
      <w:r>
        <w:t>张晋霖原著；李美华改写；李文斌图 其他作品：https://www.jiaokey.com/tag/张晋霖原著；李美华改写；李文斌图.html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关键词搜索：https://www.jiaokey.com/tag/兔子小白的邻居  为善的启示.html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