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爱是什么系列  妈妈，你最爱谁？</w:t>
      </w:r>
    </w:p>
    <w:p>
      <w:r>
        <w:rPr>
          <w:rFonts w:ascii="宋体" w:hAnsi="宋体" w:eastAsia="宋体"/>
          <w:sz w:val="24"/>
        </w:rPr>
        <w:t>（美）芭芭拉·M·宙斯文；（美）玛丽·怀特图；陈科慧译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爱是什么系列  妈妈，你最爱谁？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（美）芭芭拉·M·宙斯文；（美）玛丽·怀特图；陈科慧译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本书出售、求购地址：https://www.jiaokey.com/book/detail/14004316.html</w:t>
      </w:r>
    </w:p>
    <w:p>
      <w:r>
        <w:t>更多相关图书推荐：https://www.jiaokey.com</w:t>
      </w:r>
    </w:p>
    <w:p>
      <w:r>
        <w:t>（美）芭芭拉·M·宙斯文；（美）玛丽·怀特图；陈科慧译 其他作品：https://www.jiaokey.com/tag/（美）芭芭拉·M·宙斯文；（美）玛丽·怀特图；陈科慧译.html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关键词搜索：https://www.jiaokey.com/tag/爱是什么系列  妈妈，你最爱谁？.html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