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电影票之谜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电影票之谜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本书出售、求购地址：https://www.jiaokey.com/book/detail/14004315.html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电影票之谜.html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