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堂吉诃德的奇异冒险</w:t>
      </w:r>
    </w:p>
    <w:p>
      <w:r>
        <w:rPr>
          <w:rFonts w:ascii="宋体" w:hAnsi="宋体" w:eastAsia="宋体"/>
          <w:sz w:val="24"/>
        </w:rPr>
        <w:t>（瑞士）于尔克·舒比格文，（保加利亚）雅森·朱瑟雷夫图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堂吉诃德的奇异冒险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（瑞士）于尔克·舒比格文，（保加利亚）雅森·朱瑟雷夫图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本书出售、求购地址：https://www.jiaokey.com/book/detail/14004312.html</w:t>
      </w:r>
    </w:p>
    <w:p>
      <w:r>
        <w:t>更多相关图书推荐：https://www.jiaokey.com</w:t>
      </w:r>
    </w:p>
    <w:p>
      <w:r>
        <w:t>（瑞士）于尔克·舒比格文，（保加利亚）雅森·朱瑟雷夫图 其他作品：https://www.jiaokey.com/tag/（瑞士）于尔克·舒比格文，（保加利亚）雅森·朱瑟雷夫图.html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关键词搜索：https://www.jiaokey.com/tag/堂吉诃德的奇异冒险.html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