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书名：宝贝，小声点</w:t>
      </w:r>
    </w:p>
    <w:p>
      <w:r>
        <w:t>作者：（美）西尔维娅·隆著绘；唐米译</w:t>
      </w:r>
    </w:p>
    <w:p>
      <w:r>
        <w:t>出版社：武汉:长江少年儿童出版社,2014.08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宝贝，小声点 评论地址：https://www.jiaokey.com/book/detail/14004310.html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