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列宁生平事业年表</w:t>
      </w:r>
    </w:p>
    <w:p>
      <w:r>
        <w:rPr>
          <w:rFonts w:ascii="宋体" w:hAnsi="宋体" w:eastAsia="宋体"/>
          <w:sz w:val="24"/>
        </w:rPr>
        <w:t>叶林编译；吴永保，赵承先校订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列宁生平事业年表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叶林编译；吴永保，赵承先校订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本书出售、求购地址：https://www.jiaokey.com/book/detail/14004281.html</w:t>
      </w:r>
    </w:p>
    <w:p>
      <w:r>
        <w:t>更多相关图书推荐：https://www.jiaokey.com</w:t>
      </w:r>
    </w:p>
    <w:p>
      <w:r>
        <w:t>叶林编译；吴永保，赵承先校订 其他作品：https://www.jiaokey.com/tag/叶林编译；吴永保，赵承先校订.html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关键词搜索：https://www.jiaokey.com/tag/列宁生平事业年表.html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