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书名：让文字在指尖流淌  写作心理自疗课</w:t>
      </w:r>
    </w:p>
    <w:p>
      <w:r>
        <w:t>作者：黄鑫著</w:t>
      </w:r>
    </w:p>
    <w:p>
      <w:r>
        <w:t>出版社：北京:中国铁道出版社,2016.08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让文字在指尖流淌  写作心理自疗课 评论地址：https://www.jiaokey.com/book/detail/14004266.html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